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sets.</w:t>
      </w:r>
    </w:p>
    <w:p>
      <w:r>
        <w:rPr>
          <w:rFonts w:ascii="宋体" w:hAnsi="宋体" w:eastAsia="宋体"/>
          <w:sz w:val="24"/>
        </w:rPr>
        <w:t>Translated [from the 2d German ed.] by Frederick Bagemihl.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sets.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[from the 2d German ed.] by Frederick Bagemihl.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本书出售、求购地址：https://www.jiaokey.com/book/detail/41009306.html</w:t>
      </w:r>
    </w:p>
    <w:p>
      <w:r>
        <w:t>更多相关图书推荐：https://www.jiaokey.com</w:t>
      </w:r>
    </w:p>
    <w:p>
      <w:r>
        <w:t>Translated [from the 2d German ed.] by Frederick Bagemihl. 其他作品：https://www.jiaokey.com/tag/Translated [from the 2d German ed.] by Frederick Bagemihl..html</w:t>
      </w:r>
    </w:p>
    <w:p>
      <w:r>
        <w:t>Dover Publications 出版图书：https://www.jiaokey.com/tag/Dover Publications.html</w:t>
      </w:r>
    </w:p>
    <w:p>
      <w:r>
        <w:t>关键词搜索：https://www.jiaokey.com/tag/Theory of sets..html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