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Proof theory and automated deduction</w:t>
      </w:r>
    </w:p>
    <w:p>
      <w:r>
        <w:rPr>
          <w:rFonts w:ascii="宋体" w:hAnsi="宋体" w:eastAsia="宋体"/>
          <w:sz w:val="24"/>
        </w:rPr>
        <w:t>Goubault-Larrecq;Jean.;Mackie;I.;(Ian)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Proof theory and automated deduction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Goubault-Larrecq;Jean.;Mackie;I.;(Ian)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本书出售、求购地址：https://www.jiaokey.com/book/detail/41009389.html</w:t>
      </w:r>
    </w:p>
    <w:p>
      <w:r>
        <w:t>更多相关图书推荐：https://www.jiaokey.com</w:t>
      </w:r>
    </w:p>
    <w:p>
      <w:r>
        <w:t>Goubault-Larrecq;Jean.;Mackie;I.;(Ian) 其他作品：https://www.jiaokey.com/tag/Goubault-Larrecq;Jean.;Mackie;I.;(Ian).html</w:t>
      </w:r>
    </w:p>
    <w:p>
      <w:r>
        <w:t>Kluwer Academic 出版图书：https://www.jiaokey.com/tag/Kluwer Academic.html</w:t>
      </w:r>
    </w:p>
    <w:p>
      <w:r>
        <w:t>关键词搜索：https://www.jiaokey.com/tag/Proof theory and automated deduction.html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