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Recursively enumerable sets and degrees:a study of computable functions and computably generated sets</w:t>
      </w:r>
    </w:p>
    <w:p>
      <w:r>
        <w:rPr>
          <w:rFonts w:ascii="宋体" w:hAnsi="宋体" w:eastAsia="宋体"/>
          <w:sz w:val="24"/>
        </w:rPr>
        <w:t>Soare;R. 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Recursively enumerable sets and degrees:a study of computable functions and computably generated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Soare;R. 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本书出售、求购地址：https://www.jiaokey.com/book/detail/41009485.html</w:t>
      </w:r>
    </w:p>
    <w:p>
      <w:r>
        <w:t>更多相关图书推荐：https://www.jiaokey.com</w:t>
      </w:r>
    </w:p>
    <w:p>
      <w:r>
        <w:t>Soare;R. I. 其他作品：https://www.jiaokey.com/tag/Soare;R. I..html</w:t>
      </w:r>
    </w:p>
    <w:p>
      <w:r>
        <w:t>SpringerVerlag 出版图书：https://www.jiaokey.com/tag/SpringerVerlag.html</w:t>
      </w:r>
    </w:p>
    <w:p>
      <w:r>
        <w:t>关键词搜索：https://www.jiaokey.com/tag/Recursively enumerable sets and degrees:a study of computable functions and computably generated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