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college algebra and trigonometry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college algebra and trigonometry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本书出售、求购地址：https://www.jiaokey.com/book/detail/41009499.html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关键词搜索：https://www.jiaokey.com/tag/Modern college algebra and trigonometry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