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action: an introduction to algebraic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action: an introduction to algebraic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本书出售、求购地址：https://www.jiaokey.com/book/detail/41009557.html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关键词搜索：https://www.jiaokey.com/tag/Mathematics in action: an introduction to algebraic.html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