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algebra 1988 proceedings of the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algebra 1988 proceedings of the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本书出售、求购地址：https://www.jiaokey.com/book/detail/41009606.html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关键词搜索：https://www.jiaokey.com/tag/General algebra 1988 proceedings of the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