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Komplexitatstheorie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Komplexitatstheorie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本书出售、求购地址：https://www.jiaokey.com/book/detail/41009616.html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关键词搜索：https://www.jiaokey.com/tag/Komplexitatstheorie.html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