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Constructive Mathematics: Proceedings of the New Mexico State University Conference Held at Las Cruces</w:t>
      </w:r>
    </w:p>
    <w:p>
      <w:r>
        <w:rPr>
          <w:rFonts w:ascii="宋体" w:hAnsi="宋体" w:eastAsia="宋体"/>
          <w:sz w:val="24"/>
        </w:rPr>
        <w:t xml:space="preserve"> Berlin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Constructive Mathematics: Proceedings of the New Mexico State University Conference Held at Las Cruces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Berlin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Heidelberg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本书出售、求购地址：https://www.jiaokey.com/book/detail/41009625.html</w:t>
      </w:r>
    </w:p>
    <w:p>
      <w:r>
        <w:t>更多相关图书推荐：https://www.jiaokey.com</w:t>
      </w:r>
    </w:p>
    <w:p>
      <w:r>
        <w:t xml:space="preserve"> Berlin 其他作品：https://www.jiaokey.com/tag/ Berlin.html</w:t>
      </w:r>
    </w:p>
    <w:p>
      <w:r>
        <w:t xml:space="preserve"> Heidelberg 出版图书：https://www.jiaokey.com/tag/ Heidelberg.html</w:t>
      </w:r>
    </w:p>
    <w:p>
      <w:r>
        <w:t>关键词搜索：https://www.jiaokey.com/tag/Constructive Mathematics: Proceedings of the New Mexico State University Conference Held at Las Cruces.html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