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matrices Volume Two</w:t>
      </w:r>
    </w:p>
    <w:p>
      <w:r>
        <w:rPr>
          <w:rFonts w:ascii="宋体" w:hAnsi="宋体" w:eastAsia="宋体"/>
          <w:sz w:val="24"/>
        </w:rPr>
        <w:t>F.R.Gantmakher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matrices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F.R.Gantmakher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Chelsea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本书出售、求购地址：https://www.jiaokey.com/book/detail/41009682.html</w:t>
      </w:r>
    </w:p>
    <w:p>
      <w:r>
        <w:t>更多相关图书推荐：https://www.jiaokey.com</w:t>
      </w:r>
    </w:p>
    <w:p>
      <w:r>
        <w:t>F.R.Gantmakher 其他作品：https://www.jiaokey.com/tag/F.R.Gantmakher.html</w:t>
      </w:r>
    </w:p>
    <w:p>
      <w:r>
        <w:t>Chelsea Pub.Co 出版图书：https://www.jiaokey.com/tag/Chelsea Pub.Co.html</w:t>
      </w:r>
    </w:p>
    <w:p>
      <w:r>
        <w:t>关键词搜索：https://www.jiaokey.com/tag/The theory of matrices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