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algebras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本书出售、求购地址：https://www.jiaokey.com/book/detail/41009842.html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关键词搜索：https://www.jiaokey.com/tag/Associative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