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Arboreal group theory : proceedings of a workshop held September 13-16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Arboreal group theory : proceedings of a workshop held September 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本书出售、求购地址：https://www.jiaokey.com/book/detail/41009859.html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Springer-Verlag 出版图书：https://www.jiaokey.com/tag/Springer-Verlag.html</w:t>
      </w:r>
    </w:p>
    <w:p>
      <w:r>
        <w:t>关键词搜索：https://www.jiaokey.com/tag/Arboreal group theory : proceedings of a workshop held September 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