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: proceedings of the biennial Ohio State-Denison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: proceedings of the biennial Ohio State-Denison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本书出售、求购地址：https://www.jiaokey.com/book/detail/41009869.html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关键词搜索：https://www.jiaokey.com/tag/Group theory : proceedings of the biennial Ohio State-Denison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