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: proceedings of the Singapore Group Theory Conference held at the National University of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: proceedings of the Singapore Group Theory Conference held at the National University of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本书出售、求购地址：https://www.jiaokey.com/book/detail/41009875.html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关键词搜索：https://www.jiaokey.com/tag/Group theory : proceedings of the Singapore Group Theory Conference held at the National University of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