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rings of finite groups over p-adic integers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rings of finite groups over p-adic integers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本书出售、求购地址：https://www.jiaokey.com/book/detail/41009896.html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关键词搜索：https://www.jiaokey.com/tag/Group rings of finite groups over p-adic integers.html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