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group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group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本书出售、求购地址：https://www.jiaokey.com/book/detail/41009909.html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关键词搜索：https://www.jiaokey.com/tag/Commutative group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