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algebras and Lie groups : 1964 lectures given at Harvard University</w:t>
      </w:r>
    </w:p>
    <w:p>
      <w:r>
        <w:rPr>
          <w:rFonts w:ascii="宋体" w:hAnsi="宋体" w:eastAsia="宋体"/>
          <w:sz w:val="24"/>
        </w:rPr>
        <w:t>Jean-Pierre Serre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algebras and Lie groups : 1964 lectures given at Harvard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Serre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本书出售、求购地址：https://www.jiaokey.com/book/detail/41009947.html</w:t>
      </w:r>
    </w:p>
    <w:p>
      <w:r>
        <w:t>更多相关图书推荐：https://www.jiaokey.com</w:t>
      </w:r>
    </w:p>
    <w:p>
      <w:r>
        <w:t>Jean-Pierre Serre 其他作品：https://www.jiaokey.com/tag/Jean-Pierre Serre.html</w:t>
      </w:r>
    </w:p>
    <w:p>
      <w:r>
        <w:t>Springer-Verlag 出版图书：https://www.jiaokey.com/tag/Springer-Verlag.html</w:t>
      </w:r>
    </w:p>
    <w:p>
      <w:r>
        <w:t>关键词搜索：https://www.jiaokey.com/tag/Lie algebras and Lie groups : 1964 lectures given at Harvard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