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Semigroup theory and evolution equations : the second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Semigroup theory and evolution equations : the second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本书出售、求购地址：https://www.jiaokey.com/book/detail/41009993.html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关键词搜索：https://www.jiaokey.com/tag/Semigroup theory and evolution equations : the second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