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arithmetic in theory and practice</w:t>
      </w:r>
    </w:p>
    <w:p>
      <w:r>
        <w:rPr>
          <w:rFonts w:ascii="宋体" w:hAnsi="宋体" w:eastAsia="宋体"/>
          <w:sz w:val="24"/>
        </w:rPr>
        <w:t>Ulrich W.Kulisch; Willard L.Miranker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arithmetic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W.Kulisch; Willard L.Miranker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本书出售、求购地址：https://www.jiaokey.com/book/detail/41010014.html</w:t>
      </w:r>
    </w:p>
    <w:p>
      <w:r>
        <w:t>更多相关图书推荐：https://www.jiaokey.com</w:t>
      </w:r>
    </w:p>
    <w:p>
      <w:r>
        <w:t>Ulrich W.Kulisch; Willard L.Miranker 其他作品：https://www.jiaokey.com/tag/Ulrich W.Kulisch; Willard L.Miranker.html</w:t>
      </w:r>
    </w:p>
    <w:p>
      <w:r>
        <w:t>Academic Press 出版图书：https://www.jiaokey.com/tag/Academic Press.html</w:t>
      </w:r>
    </w:p>
    <w:p>
      <w:r>
        <w:t>关键词搜索：https://www.jiaokey.com/tag/Computer arithmetic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