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Symmetries in science V:algebraic systems</w:t>
      </w:r>
    </w:p>
    <w:p>
      <w:r>
        <w:rPr>
          <w:rFonts w:ascii="宋体" w:hAnsi="宋体" w:eastAsia="宋体"/>
          <w:sz w:val="24"/>
        </w:rPr>
        <w:t>Doebner;H. D.;(Heinz Dieter); Gruber;Bruno; Biedenharn;L.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Symmetries in science V:algebraic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Doebner;H. D.;(Heinz Dieter); Gruber;Bruno; Biedenharn;L.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本书出售、求购地址：https://www.jiaokey.com/book/detail/41010033.html</w:t>
      </w:r>
    </w:p>
    <w:p>
      <w:r>
        <w:t>更多相关图书推荐：https://www.jiaokey.com</w:t>
      </w:r>
    </w:p>
    <w:p>
      <w:r>
        <w:t>Doebner;H. D.;(Heinz Dieter); Gruber;Bruno; Biedenharn;L. C. 其他作品：https://www.jiaokey.com/tag/Doebner;H. D.;(Heinz Dieter); Gruber;Bruno; Biedenharn;L. C..html</w:t>
      </w:r>
    </w:p>
    <w:p>
      <w:r>
        <w:t>Plenum Press 出版图书：https://www.jiaokey.com/tag/Plenum Press.html</w:t>
      </w:r>
    </w:p>
    <w:p>
      <w:r>
        <w:t>关键词搜索：https://www.jiaokey.com/tag/Symmetries in science V:algebraic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