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Boolean algebra and logic design</w:t>
      </w:r>
    </w:p>
    <w:p>
      <w:r>
        <w:rPr>
          <w:rFonts w:ascii="宋体" w:hAnsi="宋体" w:eastAsia="宋体"/>
          <w:sz w:val="24"/>
        </w:rPr>
        <w:t>Gerhard E.Hoernes; Melvin F.Heilweil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Boolean algebra and logic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E.Hoernes; Melvin F.Heilweil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本书出售、求购地址：https://www.jiaokey.com/book/detail/41010042.html</w:t>
      </w:r>
    </w:p>
    <w:p>
      <w:r>
        <w:t>更多相关图书推荐：https://www.jiaokey.com</w:t>
      </w:r>
    </w:p>
    <w:p>
      <w:r>
        <w:t>Gerhard E.Hoernes; Melvin F.Heilweil 其他作品：https://www.jiaokey.com/tag/Gerhard E.Hoernes; Melvin F.Heilweil.html</w:t>
      </w:r>
    </w:p>
    <w:p>
      <w:r>
        <w:t>McGraw-Hill 出版图书：https://www.jiaokey.com/tag/McGraw-Hill.html</w:t>
      </w:r>
    </w:p>
    <w:p>
      <w:r>
        <w:t>关键词搜索：https://www.jiaokey.com/tag/Introduction to Boolean algebra and logic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