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Boolean algebras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Boolean algebras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本书出售、求购地址：https://www.jiaokey.com/book/detail/41010056.html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关键词搜索：https://www.jiaokey.com/tag/Handbook of Boolean algebras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