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Modules and rings : a translation of Moduln und Ringe</w:t>
      </w:r>
    </w:p>
    <w:p>
      <w:r>
        <w:rPr>
          <w:rFonts w:ascii="宋体" w:hAnsi="宋体" w:eastAsia="宋体"/>
          <w:sz w:val="24"/>
        </w:rPr>
        <w:t>German text by F. Kasch ; translation and editing by D.A.R. 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Modules and rings : a translation of Moduln und Ringe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German text by F. Kasch ; translation and editing by D.A.R. 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本书出售、求购地址：https://www.jiaokey.com/book/detail/41010070.html</w:t>
      </w:r>
    </w:p>
    <w:p>
      <w:r>
        <w:t>更多相关图书推荐：https://www.jiaokey.com</w:t>
      </w:r>
    </w:p>
    <w:p>
      <w:r>
        <w:t>German text by F. Kasch ; translation and editing by D.A.R. Wallace 其他作品：https://www.jiaokey.com/tag/German text by F. Kasch ; translation and editing by D.A.R. Wallace.html</w:t>
      </w:r>
    </w:p>
    <w:p>
      <w:r>
        <w:t>Academic Press 出版图书：https://www.jiaokey.com/tag/Academic Press.html</w:t>
      </w:r>
    </w:p>
    <w:p>
      <w:r>
        <w:t>关键词搜索：https://www.jiaokey.com/tag/Modules and rings : a translation of Moduln und Ringe.html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