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Relative invariants of rings : the noncommutative theory</w:t>
      </w:r>
    </w:p>
    <w:p>
      <w:r>
        <w:rPr>
          <w:rFonts w:ascii="宋体" w:hAnsi="宋体" w:eastAsia="宋体"/>
          <w:sz w:val="24"/>
        </w:rPr>
        <w:t>Oystaeyen F. van 1947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Relative invariants of rings : the noncommutative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Oystaeyen F. van 1947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本书出售、求购地址：https://www.jiaokey.com/book/detail/41010083.html</w:t>
      </w:r>
    </w:p>
    <w:p>
      <w:r>
        <w:t>更多相关图书推荐：https://www.jiaokey.com</w:t>
      </w:r>
    </w:p>
    <w:p>
      <w:r>
        <w:t>Oystaeyen F. van 1947 其他作品：https://www.jiaokey.com/tag/Oystaeyen F. van 1947.html</w:t>
      </w:r>
    </w:p>
    <w:p>
      <w:r>
        <w:t>M. Dekker 出版图书：https://www.jiaokey.com/tag/M. Dekker.html</w:t>
      </w:r>
    </w:p>
    <w:p>
      <w:r>
        <w:t>关键词搜索：https://www.jiaokey.com/tag/Relative invariants of rings : the noncommutative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