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Commutative algebra: 14-25 September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Commutative algebra: 14-25 September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本书出售、求购地址：https://www.jiaokey.com/book/detail/41010098.html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关键词搜索：https://www.jiaokey.com/tag/Commutative algebra: 14-25 September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