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本书出售、求购地址：https://www.jiaokey.com/book/detail/41010124.html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关键词搜索：https://www.jiaokey.com/tag/TOPICS IN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