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 introduction to the theory of numbers Fourth Edition</w:t>
      </w:r>
    </w:p>
    <w:p>
      <w:r>
        <w:t>作者：Ivan Morton Niven; H.S.Zuckerman</w:t>
      </w:r>
    </w:p>
    <w:p>
      <w:r>
        <w:t>出版社：Wiley</w:t>
      </w:r>
    </w:p>
    <w:p>
      <w:r>
        <w:t>出版日期：1980</w:t>
      </w:r>
    </w:p>
    <w:p>
      <w:r>
        <w:t>总页数：336</w:t>
      </w:r>
    </w:p>
    <w:p>
      <w:r>
        <w:t>更多请访问教客网: www.jiaokey.com</w:t>
      </w:r>
    </w:p>
    <w:p>
      <w:r>
        <w:t>An introduction to the theory of numbers Fourth Edition 评论地址：https://www.jiaokey.com/book/detail/41010187.html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