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SEZIOE SETTIMA-PECHES VOLUME 7 QUELQUES RIENS POUT 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SEZIOE SETTIMA-PECHES VOLUME 7 QUELQUES RIENS POUT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本书出售、求购地址：https://www.jiaokey.com/book/detail/41010239.html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关键词搜索：https://www.jiaokey.com/tag/SEZIOE SETTIMA-PECHES VOLUME 7 QUELQUES RIENS POUT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