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SETTIMA-PECHES DE VIEILLESSE VOLUME 2 ALBUM FRACAIS MORCEAUX RESERVES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SETTIMA-PECHES DE VIEILLESSE VOLUME 2 ALBUM FRACAIS MORCEAUX RESERVES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本书出售、求购地址：https://www.jiaokey.com/book/detail/41010262.html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SETTIMA-PECHES DE VIEILLESSE VOLUME 2 ALBUM FRACAIS MORCEAUX RESERVES.html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