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24 MOSE IN EGITTO 1</w:t>
      </w:r>
    </w:p>
    <w:p>
      <w:r>
        <w:rPr>
          <w:rFonts w:ascii="宋体" w:hAnsi="宋体" w:eastAsia="宋体"/>
          <w:sz w:val="24"/>
        </w:rPr>
        <w:t>GIOACHINO ROSSINI CHARLES S.BRAUNER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24 MOSE IN EGITTO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CHARLES S.BRAUNER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本书出售、求购地址：https://www.jiaokey.com/book/detail/41010263.html</w:t>
      </w:r>
    </w:p>
    <w:p>
      <w:r>
        <w:t>更多相关图书推荐：https://www.jiaokey.com</w:t>
      </w:r>
    </w:p>
    <w:p>
      <w:r>
        <w:t>GIOACHINO ROSSINI CHARLES S.BRAUNER 其他作品：https://www.jiaokey.com/tag/GIOACHINO ROSSINI CHARLES S.BRAUNER.html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24 MOSE IN EGITTO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