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13 IL TURCO IN ITALIA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13 IL TURCO IN ITALIA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本书出售、求购地址：https://www.jiaokey.com/book/detail/41010265.html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13 IL TURCO IN ITALIA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