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SETTIMA-PECHES DE VIEILLESSE VOLUME 1 MUSIQUE ANODINE ALBUM ITALIANO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SETTIMA-PECHES DE VIEILLESSE VOLUME 1 MUSIQUE ANODINE ALBUM ITALIANO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本书出售、求购地址：https://www.jiaokey.com/book/detail/41010266.html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SETTIMA-PECHES DE VIEILLESSE VOLUME 1 MUSIQUE ANODINE ALBUM ITALIANO.html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