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PRIMA-PRIMA-OPERE TEATRALI VOLUME IL TURCO IN ITALIA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PRIMA-PRIMA-OPERE TEATRALI VOLUME IL TURCO IN ITALIA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本书出售、求购地址：https://www.jiaokey.com/book/detail/41010271.html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PRIMA-PRIMA-OPERE TEATRALI VOLUME IL TURCO IN ITALIA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