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9 IL SIGNOR BRUSCHINO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9 IL SIGNOR BRUSCHINO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本书出售、求购地址：https://www.jiaokey.com/book/detail/41010272.html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9 IL SIGNOR BRUSCHINO.html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