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DOZEN A DAY TECHNICAL EXERCISES FOR THE PIANO TO BE DONE EACH DAY BEFORE PRACTICING BOOK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DOZEN A DAY TECHNICAL EXERCISES FOR THE PIANO TO BE DONE EACH DAY BEFORE PRACTICING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WUKKUS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本书出售、求购地址：https://www.jiaokey.com/book/detail/41010282.html</w:t>
      </w:r>
    </w:p>
    <w:p>
      <w:r>
        <w:t>更多相关图书推荐：https://www.jiaokey.com</w:t>
      </w:r>
    </w:p>
    <w:p>
      <w:r>
        <w:t>WUKKUS MUSIC 出版图书：https://www.jiaokey.com/tag/WUKKUS MUSIC.html</w:t>
      </w:r>
    </w:p>
    <w:p>
      <w:r>
        <w:t>关键词搜索：https://www.jiaokey.com/tag/A DOZEN A DAY TECHNICAL EXERCISES FOR THE PIANO TO BE DONE EACH DAY BEFORE PRACTICING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