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papers in combinatorics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papers in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本书出售、求购地址：https://www.jiaokey.com/book/detail/41010371.html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关键词搜索：https://www.jiaokey.com/tag/Classic papers in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