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discrete mathematics Second Edition = 离散数学基础习题集 英文 第2版</w:t>
      </w:r>
    </w:p>
    <w:p>
      <w:r>
        <w:rPr>
          <w:rFonts w:ascii="宋体" w:hAnsi="宋体" w:eastAsia="宋体"/>
          <w:sz w:val="24"/>
        </w:rPr>
        <w:t>C.L.Liu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discrete mathematics Second Edition = 离散数学基础习题集 英文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本书出售、求购地址：https://www.jiaokey.com/book/detail/41010387.html</w:t>
      </w:r>
    </w:p>
    <w:p>
      <w:r>
        <w:t>更多相关图书推荐：https://www.jiaokey.com</w:t>
      </w:r>
    </w:p>
    <w:p>
      <w:r>
        <w:t>C.L.Liu 其他作品：https://www.jiaokey.com/tag/C.L.Liu.html</w:t>
      </w:r>
    </w:p>
    <w:p>
      <w:r>
        <w:t>McGraw-Hill 出版图书：https://www.jiaokey.com/tag/McGraw-Hill.html</w:t>
      </w:r>
    </w:p>
    <w:p>
      <w:r>
        <w:t>关键词搜索：https://www.jiaokey.com/tag/Elements of discrete mathematics Second Edition = 离散数学基础习题集 英文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