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combinatorics and graph theory</w:t>
      </w:r>
    </w:p>
    <w:p>
      <w:r>
        <w:rPr>
          <w:rFonts w:ascii="宋体" w:hAnsi="宋体" w:eastAsia="宋体"/>
          <w:sz w:val="24"/>
        </w:rPr>
        <w:t>cIoan Tomescu ; translated from Romanian by Robert A. Melter.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combinatorics and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cIoan Tomescu ; translated from Romanian by Robert A. Melter.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本书出售、求购地址：https://www.jiaokey.com/book/detail/41010397.html</w:t>
      </w:r>
    </w:p>
    <w:p>
      <w:r>
        <w:t>更多相关图书推荐：https://www.jiaokey.com</w:t>
      </w:r>
    </w:p>
    <w:p>
      <w:r>
        <w:t>cIoan Tomescu ; translated from Romanian by Robert A. Melter. 其他作品：https://www.jiaokey.com/tag/cIoan Tomescu ; translated from Romanian by Robert A. Melter..html</w:t>
      </w:r>
    </w:p>
    <w:p>
      <w:r>
        <w:t>Wiley 出版图书：https://www.jiaokey.com/tag/Wiley.html</w:t>
      </w:r>
    </w:p>
    <w:p>
      <w:r>
        <w:t>关键词搜索：https://www.jiaokey.com/tag/Problems in combinatorics and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