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 theory and combinatorics proceedings of the Cambridge Combinatorial Conference</w:t>
      </w:r>
    </w:p>
    <w:p>
      <w:r>
        <w:rPr>
          <w:rFonts w:ascii="宋体" w:hAnsi="宋体" w:eastAsia="宋体"/>
          <w:sz w:val="24"/>
        </w:rPr>
        <w:t>Paul Erdos; Béla Bollobás; Dept.of Pure Mathematics and Mathematical Statistics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 theory and combinatorics proceedings of the Cambridge Combinatorial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Erdos; Béla Bollobás; Dept.of Pure Mathematics and Mathematical Statistics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本书出售、求购地址：https://www.jiaokey.com/book/detail/41010408.html</w:t>
      </w:r>
    </w:p>
    <w:p>
      <w:r>
        <w:t>更多相关图书推荐：https://www.jiaokey.com</w:t>
      </w:r>
    </w:p>
    <w:p>
      <w:r>
        <w:t>Paul Erdos; Béla Bollobás; Dept.of Pure Mathematics and Mathematical Statistics 其他作品：https://www.jiaokey.com/tag/Paul Erdos; Béla Bollobás; Dept.of Pure Mathematics and Mathematical Statistics.html</w:t>
      </w:r>
    </w:p>
    <w:p>
      <w:r>
        <w:t>Academic Press 出版图书：https://www.jiaokey.com/tag/Academic Press.html</w:t>
      </w:r>
    </w:p>
    <w:p>
      <w:r>
        <w:t>关键词搜索：https://www.jiaokey.com/tag/Graph theory and combinatorics proceedings of the Cambridge Combinatorial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