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Trees and hills : methodology for maximizing functions of systems of linear relations</w:t>
      </w:r>
    </w:p>
    <w:p>
      <w:r>
        <w:rPr>
          <w:rFonts w:ascii="宋体" w:hAnsi="宋体" w:eastAsia="宋体"/>
          <w:sz w:val="24"/>
        </w:rPr>
        <w:t xml:space="preserve"> Elsevier Science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Trees and hills : methodology for maximizing functions of systems of linear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Elsevier Science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本书出售、求购地址：https://www.jiaokey.com/book/detail/41010442.html</w:t>
      </w:r>
    </w:p>
    <w:p>
      <w:r>
        <w:t>更多相关图书推荐：https://www.jiaokey.com</w:t>
      </w:r>
    </w:p>
    <w:p>
      <w:r>
        <w:t xml:space="preserve"> Elsevier Science Pub. Co. 其他作品：https://www.jiaokey.com/tag/ Elsevier Science Pub. Co..html</w:t>
      </w:r>
    </w:p>
    <w:p>
      <w:r>
        <w:t>关键词搜索：https://www.jiaokey.com/tag/Trees and hills : methodology for maximizing functions of systems of linear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