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Modules in applied mathematics Discrete and asaystem Models</w:t>
      </w:r>
    </w:p>
    <w:p>
      <w:r>
        <w:rPr>
          <w:rFonts w:ascii="宋体" w:hAnsi="宋体" w:eastAsia="宋体"/>
          <w:sz w:val="24"/>
        </w:rPr>
        <w:t>William F.Lucas; Fred S.Roberts; Robert M.Thrall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Modules in applied mathematics Discrete and asaystem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F.Lucas; Fred S.Roberts; Robert M.Thrall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本书出售、求购地址：https://www.jiaokey.com/book/detail/41010601.html</w:t>
      </w:r>
    </w:p>
    <w:p>
      <w:r>
        <w:t>更多相关图书推荐：https://www.jiaokey.com</w:t>
      </w:r>
    </w:p>
    <w:p>
      <w:r>
        <w:t>William F.Lucas; Fred S.Roberts; Robert M.Thrall 其他作品：https://www.jiaokey.com/tag/William F.Lucas; Fred S.Roberts; Robert M.Thrall.html</w:t>
      </w:r>
    </w:p>
    <w:p>
      <w:r>
        <w:t>Springer-Verlag 出版图书：https://www.jiaokey.com/tag/Springer-Verlag.html</w:t>
      </w:r>
    </w:p>
    <w:p>
      <w:r>
        <w:t>关键词搜索：https://www.jiaokey.com/tag/Modules in applied mathematics Discrete and asaystem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