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HECTOR BERLIOZ NEW EDITION OF THE COMPLETE WORKS VOLUME 3 BEATRICE ET BENEDICT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HECTOR BERLIOZ NEW EDITION OF THE COMPLETE WORKS VOLUME 3 BEATRICE ET BENEDICT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本书出售、求购地址：https://www.jiaokey.com/book/detail/41010627.html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关键词搜索：https://www.jiaokey.com/tag/HECTOR BERLIOZ NEW EDITION OF THE COMPLETE WORKS VOLUME 3 BEATRICE ET BENEDICT.html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