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OPER 1 DIE GROSSMUTIGE TOMYRIS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OPER 1 DIE GROSSMUTIGE TOMYRIS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OPER 1 DIE GROSSMUTIGE TOMYRIS.html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