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Theorems in Analysis II Theory of Functions·Zeros·Polynomials Determinants·Number Theory·Geometry</w:t>
      </w:r>
    </w:p>
    <w:p>
      <w:r>
        <w:rPr>
          <w:rFonts w:ascii="宋体" w:hAnsi="宋体" w:eastAsia="宋体"/>
          <w:sz w:val="24"/>
        </w:rPr>
        <w:t>George Pedrick; Gabor Szego; SpringerLink(Online service)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Theorems in Analysis II Theory of Functions·Zeros·Polynomials Determinants·Number Theory·Geometry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Pedrick; Gabor Szego; SpringerLink(Online service)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本书出售、求购地址：https://www.jiaokey.com/book/detail/41010708.html</w:t>
      </w:r>
    </w:p>
    <w:p>
      <w:r>
        <w:t>更多相关图书推荐：https://www.jiaokey.com</w:t>
      </w:r>
    </w:p>
    <w:p>
      <w:r>
        <w:t>George Pedrick; Gabor Szego; SpringerLink(Online service) 其他作品：https://www.jiaokey.com/tag/George Pedrick; Gabor Szego; SpringerLink(Online service).html</w:t>
      </w:r>
    </w:p>
    <w:p>
      <w:r>
        <w:t>Springer 出版图书：https://www.jiaokey.com/tag/Springer.html</w:t>
      </w:r>
    </w:p>
    <w:p>
      <w:r>
        <w:t>关键词搜索：https://www.jiaokey.com/tag/Problems and Theorems in Analysis II Theory of Functions·Zeros·Polynomials Determinants·Number Theory·Geometry.html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