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analysis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本书出售、求购地址：https://www.jiaokey.com/book/detail/41010752.html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关键词搜索：https://www.jiaokey.com/tag/Introductory mathematical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