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year calculus : from celestial mechanics to special relativity</w:t>
      </w:r>
    </w:p>
    <w:p>
      <w:r>
        <w:rPr>
          <w:rFonts w:ascii="宋体" w:hAnsi="宋体" w:eastAsia="宋体"/>
          <w:sz w:val="24"/>
        </w:rPr>
        <w:t>David M. Bressoud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year calculus : from celestial mechanics to 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Bressoud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本书出售、求购地址：https://www.jiaokey.com/book/detail/41010771.html</w:t>
      </w:r>
    </w:p>
    <w:p>
      <w:r>
        <w:t>更多相关图书推荐：https://www.jiaokey.com</w:t>
      </w:r>
    </w:p>
    <w:p>
      <w:r>
        <w:t>David M. Bressoud 其他作品：https://www.jiaokey.com/tag/David M. Bressoud.html</w:t>
      </w:r>
    </w:p>
    <w:p>
      <w:r>
        <w:t>Springer-Verlag 出版图书：https://www.jiaokey.com/tag/Springer-Verlag.html</w:t>
      </w:r>
    </w:p>
    <w:p>
      <w:r>
        <w:t>关键词搜索：https://www.jiaokey.com/tag/Second year calculus : from celestial mechanics to 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