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ABTEILUNG FRUHROMANTIK BAND 1 JOHANN FRIEDRICH REICHARDT(1752-1814)GOETHES LIEDER</w:t>
      </w:r>
    </w:p>
    <w:p>
      <w:r>
        <w:rPr>
          <w:rFonts w:ascii="宋体" w:hAnsi="宋体" w:eastAsia="宋体"/>
          <w:sz w:val="24"/>
        </w:rPr>
        <w:t>WALTER SALMEN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ABTEILUNG FRUHROMANTIK BAND 1 JOHANN FRIEDRICH REICHARDT(1752-1814)GOETHES LIEDER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SALMEN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本书出售、求购地址：https://www.jiaokey.com/book/detail/41010841.html</w:t>
      </w:r>
    </w:p>
    <w:p>
      <w:r>
        <w:t>更多相关图书推荐：https://www.jiaokey.com</w:t>
      </w:r>
    </w:p>
    <w:p>
      <w:r>
        <w:t>WALTER SALMEN 其他作品：https://www.jiaokey.com/tag/WALTER SALMEN.html</w:t>
      </w:r>
    </w:p>
    <w:p>
      <w:r>
        <w:t>G.HENLE VERLAG 出版图书：https://www.jiaokey.com/tag/G.HENLE VERLAG.html</w:t>
      </w:r>
    </w:p>
    <w:p>
      <w:r>
        <w:t>关键词搜索：https://www.jiaokey.com/tag/ABTEILUNG FRUHROMANTIK BAND 1 JOHANN FRIEDRICH REICHARDT(1752-1814)GOETHES LIEDER.html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