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4 ERSTER HALBBAND OBERON KONIG DER ELFEN SINGSPIEL IN DREI AKTEN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4 ERSTER HALBBAND OBERON KONIG DER ELFEN SINGSPIEL IN DREI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4 ERSTER HALBBAND OBERON KONIG DER ELFEN SINGSPIEL IN DREI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