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RADAMISTO OPERA SERIA IN TRE ATTI HWV 12(A)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RADAMISTO OPERA SERIA IN TRE ATTI HWV 12(A)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本书出售、求购地址：https://www.jiaokey.com/book/detail/41010855.html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关键词搜索：https://www.jiaokey.com/tag/RADAMISTO OPERA SERIA IN TRE ATTI HWV 12(A).html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