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MESSIAH DER MESSIAS ORATORIO IN THREE PARTS ORATORIUM IN DREI TEILEN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MESSIAH DER MESSIAS ORATORIO IN THREE PARTS ORATORIUM IN DREI TEILEN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本书出售、求购地址：https://www.jiaokey.com/book/detail/41010892.html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关键词搜索：https://www.jiaokey.com/tag/THE MESSIAH DER MESSIAS ORATORIO IN THREE PARTS ORATORIUM IN DREI TEILEN.html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