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ELF SONATEN FUR FLOTE UND BASSO CONTINUO HWV 379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ELF SONATEN FUR FLOTE UND BASSO CONTINUO HWV 379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本书出售、求购地址：https://www.jiaokey.com/book/detail/41010896.html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关键词搜索：https://www.jiaokey.com/tag/ELF SONATEN FUR FLOTE UND BASSO CONTINUO HWV 379.html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